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Мурунтаева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Анатолия Николаевича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Мурунтаев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74241129034970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Мурунтаев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Мурунтаев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Мурунтаева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Мурунтаева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Мурунтаева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Анатолия Николаевича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0412365400285003602520171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